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РЕЗОЛЮТИВНАЯ ЧАСТЬ ЗАОЧНОГО РЕШЕНИЯ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13 мая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4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исполняя обязанности мирового судьи судебного участка № 6 Ханты-Мансийского судебного района,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представителя истца,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6"/>
          <w:szCs w:val="26"/>
        </w:rPr>
        <w:t>1121-2806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иску МП Водоканал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Фоминой </w:t>
      </w:r>
      <w:r>
        <w:rPr>
          <w:rStyle w:val="cat-UserDefinedgrp-1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МП Водоканал к Фоминой </w:t>
      </w:r>
      <w:r>
        <w:rPr>
          <w:rStyle w:val="cat-UserDefinedgrp-1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Фоминой </w:t>
      </w:r>
      <w:r>
        <w:rPr>
          <w:rStyle w:val="cat-UserDefinedgrp-1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720702937290 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МП Водоканал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8601001099) </w:t>
      </w:r>
      <w:r>
        <w:rPr>
          <w:rStyle w:val="cat-Sumgrp-9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 счет задолженности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основной задолженности по договору №</w:t>
      </w:r>
      <w:r>
        <w:rPr>
          <w:rStyle w:val="cat-UserDefinedgrp-1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04.12.2021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10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пени, </w:t>
      </w:r>
      <w:r>
        <w:rPr>
          <w:rStyle w:val="cat-Sumgrp-11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 возмещение расходов по уплате государственной пошлины.</w:t>
      </w:r>
    </w:p>
    <w:p>
      <w:pPr>
        <w:spacing w:before="0" w:after="0"/>
        <w:ind w:firstLine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апелляционном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 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120"/>
        <w:ind w:left="283" w:hanging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Style w:val="cat-FIOgrp-8rplc-1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Style w:val="cat-FIOgrp-8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4rplc-3">
    <w:name w:val="cat-FIO grp-4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UserDefinedgrp-12rplc-6">
    <w:name w:val="cat-UserDefined grp-12 rplc-6"/>
    <w:basedOn w:val="DefaultParagraphFont"/>
  </w:style>
  <w:style w:type="character" w:customStyle="1" w:styleId="cat-UserDefinedgrp-12rplc-8">
    <w:name w:val="cat-UserDefined grp-12 rplc-8"/>
    <w:basedOn w:val="DefaultParagraphFont"/>
  </w:style>
  <w:style w:type="character" w:customStyle="1" w:styleId="cat-UserDefinedgrp-13rplc-10">
    <w:name w:val="cat-UserDefined grp-13 rplc-10"/>
    <w:basedOn w:val="DefaultParagraphFont"/>
  </w:style>
  <w:style w:type="character" w:customStyle="1" w:styleId="cat-Sumgrp-9rplc-11">
    <w:name w:val="cat-Sum grp-9 rplc-11"/>
    <w:basedOn w:val="DefaultParagraphFont"/>
  </w:style>
  <w:style w:type="character" w:customStyle="1" w:styleId="cat-UserDefinedgrp-14rplc-12">
    <w:name w:val="cat-UserDefined grp-14 rplc-12"/>
    <w:basedOn w:val="DefaultParagraphFont"/>
  </w:style>
  <w:style w:type="character" w:customStyle="1" w:styleId="cat-Sumgrp-10rplc-14">
    <w:name w:val="cat-Sum grp-10 rplc-14"/>
    <w:basedOn w:val="DefaultParagraphFont"/>
  </w:style>
  <w:style w:type="character" w:customStyle="1" w:styleId="cat-Sumgrp-11rplc-15">
    <w:name w:val="cat-Sum grp-11 rplc-15"/>
    <w:basedOn w:val="DefaultParagraphFont"/>
  </w:style>
  <w:style w:type="character" w:customStyle="1" w:styleId="cat-FIOgrp-8rplc-16">
    <w:name w:val="cat-FIO grp-8 rplc-16"/>
    <w:basedOn w:val="DefaultParagraphFont"/>
  </w:style>
  <w:style w:type="character" w:customStyle="1" w:styleId="cat-FIOgrp-8rplc-17">
    <w:name w:val="cat-FIO grp-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